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  多图连图卷</w:t>
      </w:r>
    </w:p>
    <w:p>
      <w:r>
        <w:t>作者：黄全信主编</w:t>
      </w:r>
    </w:p>
    <w:p>
      <w:r>
        <w:t>出版社：北京:农村读物出版社,2013.09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中国吉祥图  多图连图卷 评论地址：https://www.jiaokey.com/book/detail/13464355.html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