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  中国戏剧发展纵论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  中国戏剧发展纵论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本书出售、求购地址：https://www.jiaokey.com/book/detail/13464254.html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关键词搜索：https://www.jiaokey.com/tag/红色娘子军  中国戏剧发展纵论.html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