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图解汽车修理快速入门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图解汽车修理快速入门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本书出售、求购地址：https://www.jiaokey.com/book/detail/13464249.html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关键词搜索：https://www.jiaokey.com/tag/图解汽车修理快速入门.html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