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阅读日本书系  窗的思想史  日本和欧洲的建筑表象论</w:t>
      </w:r>
    </w:p>
    <w:p>
      <w:r>
        <w:rPr>
          <w:rFonts w:ascii="宋体" w:hAnsi="宋体" w:eastAsia="宋体"/>
          <w:sz w:val="24"/>
        </w:rPr>
        <w:t>（日）浜本隆志著；彭羲，顾长江，李心悦译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阅读日本书系  窗的思想史  日本和欧洲的建筑表象论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（日）浜本隆志著；彭羲，顾长江，李心悦译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本书出售、求购地址：https://www.jiaokey.com/book/detail/13464209.html</w:t>
      </w:r>
    </w:p>
    <w:p>
      <w:r>
        <w:t>更多相关图书推荐：https://www.jiaokey.com</w:t>
      </w:r>
    </w:p>
    <w:p>
      <w:r>
        <w:t>（日）浜本隆志著；彭羲，顾长江，李心悦译 其他作品：https://www.jiaokey.com/tag/（日）浜本隆志著；彭羲，顾长江，李心悦译.html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关键词搜索：https://www.jiaokey.com/tag/阅读日本书系  窗的思想史  日本和欧洲的建筑表象论.html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