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常用紧固件速查手册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常用紧固件速查手册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本书出售、求购地址：https://www.jiaokey.com/book/detail/13464197.html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关键词搜索：https://www.jiaokey.com/tag/常用紧固件速查手册.html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