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书名：参透凡尘的经典禅意美文</w:t>
      </w:r>
    </w:p>
    <w:p>
      <w:r>
        <w:t>作者：邓秀珍编著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总页数：232</w:t>
      </w:r>
    </w:p>
    <w:p>
      <w:r>
        <w:t>更多请访问教客网: www.jiaokey.com</w:t>
      </w:r>
    </w:p>
    <w:p>
      <w:r>
        <w:t>参透凡尘的经典禅意美文 评论地址：https://www.jiaokey.com/book/detail/13464167.html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