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电视访谈语篇  合作与对抗的协商  以Larry King Live访谈节目为例  英文</w:t>
      </w:r>
    </w:p>
    <w:p>
      <w:r>
        <w:rPr>
          <w:rFonts w:ascii="宋体" w:hAnsi="宋体" w:eastAsia="宋体"/>
          <w:sz w:val="24"/>
        </w:rPr>
        <w:t>廖海青著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电视访谈语篇  合作与对抗的协商  以Larry King Live访谈节目为例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本书出售、求购地址：https://www.jiaokey.com/book/detail/13464070.html</w:t>
      </w:r>
    </w:p>
    <w:p>
      <w:r>
        <w:t>更多相关图书推荐：https://www.jiaokey.com</w:t>
      </w:r>
    </w:p>
    <w:p>
      <w:r>
        <w:t>廖海青著 其他作品：https://www.jiaokey.com/tag/廖海青著.html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关键词搜索：https://www.jiaokey.com/tag/电视访谈语篇  合作与对抗的协商  以Larry King Live访谈节目为例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