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卷5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本书出售、求购地址：https://www.jiaokey.com/book/detail/13464008.html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关键词搜索：https://www.jiaokey.com/tag/临证指南医案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