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服刑人员团体心理辅导策略</w:t>
      </w:r>
    </w:p>
    <w:p>
      <w:r>
        <w:rPr>
          <w:rFonts w:ascii="宋体" w:hAnsi="宋体" w:eastAsia="宋体"/>
          <w:sz w:val="24"/>
        </w:rPr>
        <w:t>曹广健著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服刑人员团体心理辅导策略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本书出售、求购地址：https://www.jiaokey.com/book/detail/13464006.html</w:t>
      </w:r>
    </w:p>
    <w:p>
      <w:r>
        <w:t>更多相关图书推荐：https://www.jiaokey.com</w:t>
      </w:r>
    </w:p>
    <w:p>
      <w:r>
        <w:t>曹广健著 其他作品：https://www.jiaokey.com/tag/曹广健著.html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关键词搜索：https://www.jiaokey.com/tag/服刑人员团体心理辅导策略.html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