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书名：御宅女赖上贵公子</w:t>
      </w:r>
    </w:p>
    <w:p>
      <w:r>
        <w:t>作者：亚未著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御宅女赖上贵公子 评论地址：https://www.jiaokey.com/book/detail/13463995.html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