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书名：吕祖全书  醒心真经  卷21至卷23</w:t>
      </w:r>
    </w:p>
    <w:p>
      <w:r>
        <w:t>作者：刘礼恕汇辑</w:t>
      </w:r>
    </w:p>
    <w:p>
      <w:r>
        <w:t>出版社：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吕祖全书  醒心真经  卷21至卷23 评论地址：https://www.jiaokey.com/book/detail/13463967.html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