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CEO都喝葡萄酒</w:t>
      </w:r>
    </w:p>
    <w:p>
      <w:r>
        <w:rPr>
          <w:rFonts w:ascii="宋体" w:hAnsi="宋体" w:eastAsia="宋体"/>
          <w:sz w:val="24"/>
        </w:rPr>
        <w:t>（韩）安峻范著；戚先治译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CEO都喝葡萄酒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（韩）安峻范著；戚先治译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本书出售、求购地址：https://www.jiaokey.com/book/detail/13463965.html</w:t>
      </w:r>
    </w:p>
    <w:p>
      <w:r>
        <w:t>更多相关图书推荐：https://www.jiaokey.com</w:t>
      </w:r>
    </w:p>
    <w:p>
      <w:r>
        <w:t>（韩）安峻范著；戚先治译 其他作品：https://www.jiaokey.com/tag/（韩）安峻范著；戚先治译.html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关键词搜索：https://www.jiaokey.com/tag/CEO都喝葡萄酒.html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