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书名：爱的足迹  山口百惠电影作品思想与特征研究</w:t>
      </w:r>
    </w:p>
    <w:p>
      <w:r>
        <w:t>作者：（日）小笠原隆夫著；王乃真译</w:t>
      </w:r>
    </w:p>
    <w:p>
      <w:r>
        <w:t>出版社：北京:中国电影出版社,2013.04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爱的足迹  山口百惠电影作品思想与特征研究 评论地址：https://www.jiaokey.com/book/detail/13463932.html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