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土匪名单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土匪名单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本书出售、求购地址：https://www.jiaokey.com/book/detail/13463909.html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关键词搜索：https://www.jiaokey.com/tag/土匪名单.html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