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熊云南,郑璁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熊云南,郑璁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9787307094840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行动为导向、以能力为本位的新型市场营销教材，紧扣学生市场营销职业能力形成的主线，创新性地将理论与技能紧密结合，涵盖营销理论、案例分析、营销故事等内容，运用读一读、想一想、听一听、做一做、综合技能训练等系统性的特殊体系结构，培养学生具体、全面、科学、有效的市场营销能力。本书分为市场营销认知、市场分析、市场营销整合运用三大块，共十章内容，聚精练、简洁、通俗、有趣等特点于一体，是高等职业院校、高等专科院校、成人高校、民办高校、本科院校举办的二级职业技术学院相关专业的最实用教学用书，也适用于五年制高职、中</w:t>
      </w:r>
    </w:p>
    <w:p/>
    <w:p>
      <w:r>
        <w:t>本书出售、求购地址：https://www.jiaokey.com/book/detail/13463894.html</w:t>
      </w:r>
    </w:p>
    <w:p>
      <w:r>
        <w:t>更多商品流通与市场图书推荐：https://www.jiaokey.com</w:t>
      </w:r>
    </w:p>
    <w:p>
      <w:r>
        <w:t>熊云南,郑璁 其他作品：https://www.jiaokey.com/tag/熊云南,郑璁.html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