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启发孩子智慧的十万个为什么  人体·健康·生活·医学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启发孩子智慧的十万个为什么  人体·健康·生活·医学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本书出售、求购地址：https://www.jiaokey.com/book/detail/13463889.html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关键词搜索：https://www.jiaokey.com/tag/启发孩子智慧的十万个为什么  人体·健康·生活·医学.html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