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书名：一纵纵到大天亮  目瑙总歌之乡  陇川</w:t>
      </w:r>
    </w:p>
    <w:p>
      <w:r>
        <w:t>作者：大番茄传媒机构编著</w:t>
      </w:r>
    </w:p>
    <w:p>
      <w:r>
        <w:t>出版社：昆明:云南人民出版社,2013.05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一纵纵到大天亮  目瑙总歌之乡  陇川 评论地址：https://www.jiaokey.com/book/detail/13463883.html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