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书名：为爱泪奔  平民的留学梦</w:t>
      </w:r>
    </w:p>
    <w:p>
      <w:r>
        <w:t>作者：吴章鸿著</w:t>
      </w:r>
    </w:p>
    <w:p>
      <w:r>
        <w:t>出版社：北京:东方出版社,2013.11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为爱泪奔  平民的留学梦 评论地址：https://www.jiaokey.com/book/detail/13463852.html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