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60周孕产同步营养超简单实用全书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60周孕产同步营养超简单实用全书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本书出售、求购地址：https://www.jiaokey.com/book/detail/13463836.html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关键词搜索：https://www.jiaokey.com/tag/60周孕产同步营养超简单实用全书.html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