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教育理论  2012最新版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教育理论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本书出售、求购地址：https://www.jiaokey.com/book/detail/13463824.html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关键词搜索：https://www.jiaokey.com/tag/全国各类成人高考复习考试辅导教材  教育理论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