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全民阅读国学经典大字注音全本尚雅国学经典书系  诗经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全民阅读国学经典大字注音全本尚雅国学经典书系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本书出售、求购地址：https://www.jiaokey.com/book/detail/13463817.html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关键词搜索：https://www.jiaokey.com/tag/全民阅读国学经典大字注音全本尚雅国学经典书系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