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促进科技和金融结合政策文汇编</w:t>
      </w:r>
    </w:p>
    <w:p>
      <w:r>
        <w:rPr>
          <w:rFonts w:ascii="宋体" w:hAnsi="宋体" w:eastAsia="宋体"/>
          <w:sz w:val="24"/>
        </w:rPr>
        <w:t>王伟中编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促进科技和金融结合政策文汇编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本书出售、求购地址：https://www.jiaokey.com/book/detail/13463815.html</w:t>
      </w:r>
    </w:p>
    <w:p>
      <w:r>
        <w:t>更多相关图书推荐：https://www.jiaokey.com</w:t>
      </w:r>
    </w:p>
    <w:p>
      <w:r>
        <w:t>王伟中编 其他作品：https://www.jiaokey.com/tag/王伟中编.html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关键词搜索：https://www.jiaokey.com/tag/促进科技和金融结合政策文汇编.html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