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教育技术学基础：现代教学理论与信息技术整合的探索</w:t>
      </w:r>
    </w:p>
    <w:p>
      <w:r>
        <w:rPr>
          <w:rFonts w:ascii="宋体" w:hAnsi="宋体" w:eastAsia="宋体"/>
          <w:sz w:val="24"/>
        </w:rPr>
        <w:t>罗明东，和学仁，李志平等编著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教育技术学基础：现代教学理论与信息技术整合的探索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罗明东，和学仁，李志平等编著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本书出售、求购地址：https://www.jiaokey.com/book/detail/13463810.html</w:t>
      </w:r>
    </w:p>
    <w:p>
      <w:r>
        <w:t>更多相关图书推荐：https://www.jiaokey.com</w:t>
      </w:r>
    </w:p>
    <w:p>
      <w:r>
        <w:t>罗明东，和学仁，李志平等编著 其他作品：https://www.jiaokey.com/tag/罗明东，和学仁，李志平等编著.html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关键词搜索：https://www.jiaokey.com/tag/教育技术学基础：现代教学理论与信息技术整合的探索.html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