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马自达轿车快修精修手册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马自达轿车快修精修手册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本书出售、求购地址：https://www.jiaokey.com/book/detail/13463803.html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关键词搜索：https://www.jiaokey.com/tag/马自达轿车快修精修手册.html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