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新驾考笔试题库+精讲  全彩升级版  2版</w:t>
      </w:r>
    </w:p>
    <w:p>
      <w:r>
        <w:rPr>
          <w:rFonts w:ascii="宋体" w:hAnsi="宋体" w:eastAsia="宋体"/>
          <w:sz w:val="24"/>
        </w:rPr>
        <w:t>庞永华编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新驾考笔试题库+精讲  全彩升级版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本书出售、求购地址：https://www.jiaokey.com/book/detail/13463801.html</w:t>
      </w:r>
    </w:p>
    <w:p>
      <w:r>
        <w:t>更多相关图书推荐：https://www.jiaokey.com</w:t>
      </w:r>
    </w:p>
    <w:p>
      <w:r>
        <w:t>庞永华编 其他作品：https://www.jiaokey.com/tag/庞永华编.html</w:t>
      </w:r>
    </w:p>
    <w:p>
      <w:r>
        <w:t>关键词搜索：https://www.jiaokey.com/tag/新驾考笔试题库+精讲  全彩升级版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