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启发孩子智慧的十万个为什么  动物·植物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启发孩子智慧的十万个为什么  动物·植物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本书出售、求购地址：https://www.jiaokey.com/book/detail/13463794.html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关键词搜索：https://www.jiaokey.com/tag/启发孩子智慧的十万个为什么  动物·植物.html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