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水工设计手册  第3卷  征地移民、环境保护与水土保持</w:t>
      </w:r>
    </w:p>
    <w:p>
      <w:r>
        <w:rPr>
          <w:rFonts w:ascii="宋体" w:hAnsi="宋体" w:eastAsia="宋体"/>
          <w:sz w:val="24"/>
        </w:rPr>
        <w:t>陈伟，朱党生主编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水工设计手册  第3卷  征地移民、环境保护与水土保持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陈伟，朱党生主编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本书出售、求购地址：https://www.jiaokey.com/book/detail/13463785.html</w:t>
      </w:r>
    </w:p>
    <w:p>
      <w:r>
        <w:t>更多相关图书推荐：https://www.jiaokey.com</w:t>
      </w:r>
    </w:p>
    <w:p>
      <w:r>
        <w:t>陈伟，朱党生主编 其他作品：https://www.jiaokey.com/tag/陈伟，朱党生主编.html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关键词搜索：https://www.jiaokey.com/tag/水工设计手册  第3卷  征地移民、环境保护与水土保持.html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