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书名：腹膜透析患者手册</w:t>
      </w:r>
    </w:p>
    <w:p>
      <w:r>
        <w:t>作者：孙世仁，许国双，李嵘主编</w:t>
      </w:r>
    </w:p>
    <w:p>
      <w:r>
        <w:t>出版社：西安：第四军医大学出版社</w:t>
      </w:r>
    </w:p>
    <w:p>
      <w:r>
        <w:t>出版日期：2013</w:t>
      </w:r>
    </w:p>
    <w:p>
      <w:r>
        <w:t>总页数：195</w:t>
      </w:r>
    </w:p>
    <w:p>
      <w:r>
        <w:t>更多请访问教客网: www.jiaokey.com</w:t>
      </w:r>
    </w:p>
    <w:p>
      <w:r>
        <w:t>腹膜透析患者手册 评论地址：https://www.jiaokey.com/book/detail/13463783.html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