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公路隧道火灾烟雾控制  独立排烟道集中排烟系统研究</w:t>
      </w:r>
    </w:p>
    <w:p>
      <w:r>
        <w:rPr>
          <w:rFonts w:ascii="宋体" w:hAnsi="宋体" w:eastAsia="宋体"/>
          <w:sz w:val="24"/>
        </w:rPr>
        <w:t>吴德兴，徐志胜，李伟平著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公路隧道火灾烟雾控制  独立排烟道集中排烟系统研究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吴德兴，徐志胜，李伟平著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本书出售、求购地址：https://www.jiaokey.com/book/detail/13463769.html</w:t>
      </w:r>
    </w:p>
    <w:p>
      <w:r>
        <w:t>更多相关图书推荐：https://www.jiaokey.com</w:t>
      </w:r>
    </w:p>
    <w:p>
      <w:r>
        <w:t>吴德兴，徐志胜，李伟平著 其他作品：https://www.jiaokey.com/tag/吴德兴，徐志胜，李伟平著.html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关键词搜索：https://www.jiaokey.com/tag/公路隧道火灾烟雾控制  独立排烟道集中排烟系统研究.html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