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书名：技术视野下媒介融合的历史与未来</w:t>
      </w:r>
    </w:p>
    <w:p>
      <w:r>
        <w:t>作者：鲍立泉著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总页数：190</w:t>
      </w:r>
    </w:p>
    <w:p>
      <w:r>
        <w:t>更多请访问教客网: www.jiaokey.com</w:t>
      </w:r>
    </w:p>
    <w:p>
      <w:r>
        <w:t>技术视野下媒介融合的历史与未来 评论地址：https://www.jiaokey.com/book/detail/13463757.html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