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书名：山区深层高液限土地区路基修筑技术</w:t>
      </w:r>
    </w:p>
    <w:p>
      <w:r>
        <w:t>作者：吴国雄，朱洪洲，丁静声编著</w:t>
      </w:r>
    </w:p>
    <w:p>
      <w:r>
        <w:t>出版社：重庆：重庆大学出版社</w:t>
      </w:r>
    </w:p>
    <w:p>
      <w:r>
        <w:t>出版日期：2013.07</w:t>
      </w:r>
    </w:p>
    <w:p>
      <w:r>
        <w:t>总页数：227</w:t>
      </w:r>
    </w:p>
    <w:p>
      <w:r>
        <w:t>更多请访问教客网: www.jiaokey.com</w:t>
      </w:r>
    </w:p>
    <w:p>
      <w:r>
        <w:t>山区深层高液限土地区路基修筑技术 评论地址：https://www.jiaokey.com/book/detail/13463744.html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