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微机电系统和微结构及其在航天中的应用</w:t>
      </w:r>
    </w:p>
    <w:p>
      <w:r>
        <w:rPr>
          <w:rFonts w:ascii="宋体" w:hAnsi="宋体" w:eastAsia="宋体"/>
          <w:sz w:val="24"/>
        </w:rPr>
        <w:t>（美）罗伯特·奥西安德，（美）M.安·加里森·达林著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微机电系统和微结构及其在航天中的应用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（美）罗伯特·奥西安德，（美）M.安·加里森·达林著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本书出售、求购地址：https://www.jiaokey.com/book/detail/13463743.html</w:t>
      </w:r>
    </w:p>
    <w:p>
      <w:r>
        <w:t>更多相关图书推荐：https://www.jiaokey.com</w:t>
      </w:r>
    </w:p>
    <w:p>
      <w:r>
        <w:t>（美）罗伯特·奥西安德，（美）M.安·加里森·达林著 其他作品：https://www.jiaokey.com/tag/（美）罗伯特·奥西安德，（美）M.安·加里森·达林著.html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关键词搜索：https://www.jiaokey.com/tag/微机电系统和微结构及其在航天中的应用.html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