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书名：中国著名大学校长毕业训词</w:t>
      </w:r>
    </w:p>
    <w:p>
      <w:r>
        <w:t>作者：杨叔子主编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总页数：208</w:t>
      </w:r>
    </w:p>
    <w:p>
      <w:r>
        <w:t>更多请访问教客网: www.jiaokey.com</w:t>
      </w:r>
    </w:p>
    <w:p>
      <w:r>
        <w:t>中国著名大学校长毕业训词 评论地址：https://www.jiaokey.com/book/detail/13463738.html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