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制造过程低碳优化模型及应用</w:t>
      </w:r>
    </w:p>
    <w:p>
      <w:r>
        <w:rPr>
          <w:rFonts w:ascii="宋体" w:hAnsi="宋体" w:eastAsia="宋体"/>
          <w:sz w:val="24"/>
        </w:rPr>
        <w:t>杨海东，刘国胜，郭建华等著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制造过程低碳优化模型及应用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杨海东，刘国胜，郭建华等著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本书出售、求购地址：https://www.jiaokey.com/book/detail/13463715.html</w:t>
      </w:r>
    </w:p>
    <w:p>
      <w:r>
        <w:t>更多相关图书推荐：https://www.jiaokey.com</w:t>
      </w:r>
    </w:p>
    <w:p>
      <w:r>
        <w:t>杨海东，刘国胜，郭建华等著 其他作品：https://www.jiaokey.com/tag/杨海东，刘国胜，郭建华等著.html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关键词搜索：https://www.jiaokey.com/tag/制造过程低碳优化模型及应用.html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