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热交换器防垢理论与方法</w:t>
      </w:r>
    </w:p>
    <w:p>
      <w:r>
        <w:rPr>
          <w:rFonts w:ascii="宋体" w:hAnsi="宋体" w:eastAsia="宋体"/>
          <w:sz w:val="24"/>
        </w:rPr>
        <w:t>程延海著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热交换器防垢理论与方法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本书出售、求购地址：https://www.jiaokey.com/book/detail/13463705.html</w:t>
      </w:r>
    </w:p>
    <w:p>
      <w:r>
        <w:t>更多相关图书推荐：https://www.jiaokey.com</w:t>
      </w:r>
    </w:p>
    <w:p>
      <w:r>
        <w:t>程延海著 其他作品：https://www.jiaokey.com/tag/程延海著.html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关键词搜索：https://www.jiaokey.com/tag/热交换器防垢理论与方法.html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