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启发孩子智慧的十万个为什么  科技·交通·军事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启发孩子智慧的十万个为什么  科技·交通·军事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本书出售、求购地址：https://www.jiaokey.com/book/detail/13463685.html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关键词搜索：https://www.jiaokey.com/tag/启发孩子智慧的十万个为什么  科技·交通·军事.html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