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孝与折衷主义中国城市养老的实证研究</w:t>
      </w:r>
    </w:p>
    <w:p>
      <w:r>
        <w:rPr>
          <w:rFonts w:ascii="宋体" w:hAnsi="宋体" w:eastAsia="宋体"/>
          <w:sz w:val="24"/>
        </w:rPr>
        <w:t>孙薇薇著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孝与折衷主义中国城市养老的实证研究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本书出售、求购地址：https://www.jiaokey.com/book/detail/13463674.html</w:t>
      </w:r>
    </w:p>
    <w:p>
      <w:r>
        <w:t>更多相关图书推荐：https://www.jiaokey.com</w:t>
      </w:r>
    </w:p>
    <w:p>
      <w:r>
        <w:t>孙薇薇著 其他作品：https://www.jiaokey.com/tag/孙薇薇著.html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关键词搜索：https://www.jiaokey.com/tag/孝与折衷主义中国城市养老的实证研究.html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