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最优秀销售人员沟通技巧一本通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最优秀销售人员沟通技巧一本通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本书出售、求购地址：https://www.jiaokey.com/book/detail/13463623.html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