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Excel数据透视表高手真经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Excel数据透视表高手真经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本书出售、求购地址：https://www.jiaokey.com/book/detail/13463622.html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关键词搜索：https://www.jiaokey.com/tag/Excel数据透视表高手真经.html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