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变焦！更快实现你的经营理念</w:t>
      </w:r>
    </w:p>
    <w:p>
      <w:r>
        <w:rPr>
          <w:rFonts w:ascii="宋体" w:hAnsi="宋体" w:eastAsia="宋体"/>
          <w:sz w:val="24"/>
        </w:rPr>
        <w:t>（英）伊恩·桑德斯，（英）大卫·斯洛莱著；王晨，刘萍译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变焦！更快实现你的经营理念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（英）伊恩·桑德斯，（英）大卫·斯洛莱著；王晨，刘萍译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本书出售、求购地址：https://www.jiaokey.com/book/detail/13463601.html</w:t>
      </w:r>
    </w:p>
    <w:p>
      <w:r>
        <w:t>更多相关图书推荐：https://www.jiaokey.com</w:t>
      </w:r>
    </w:p>
    <w:p>
      <w:r>
        <w:t>（英）伊恩·桑德斯，（英）大卫·斯洛莱著；王晨，刘萍译 其他作品：https://www.jiaokey.com/tag/（英）伊恩·桑德斯，（英）大卫·斯洛莱著；王晨，刘萍译.html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关键词搜索：https://www.jiaokey.com/tag/变焦！更快实现你的经营理念.html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