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做最优秀的设备管理员一本通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做最优秀的设备管理员一本通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企业管理-设备管理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本书出售、求购地址：https://www.jiaokey.com/book/detail/13463574.html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