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社会主义核心价值体系和核心价值观研究</w:t>
      </w:r>
    </w:p>
    <w:p>
      <w:r>
        <w:rPr>
          <w:rFonts w:ascii="宋体" w:hAnsi="宋体" w:eastAsia="宋体"/>
          <w:sz w:val="24"/>
        </w:rPr>
        <w:t>向玉乔，李伦执行主编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社会主义核心价值体系和核心价值观研究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向玉乔，李伦执行主编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本书出售、求购地址：https://www.jiaokey.com/book/detail/13463571.html</w:t>
      </w:r>
    </w:p>
    <w:p>
      <w:r>
        <w:t>更多相关图书推荐：https://www.jiaokey.com</w:t>
      </w:r>
    </w:p>
    <w:p>
      <w:r>
        <w:t>向玉乔，李伦执行主编 其他作品：https://www.jiaokey.com/tag/向玉乔，李伦执行主编.html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关键词搜索：https://www.jiaokey.com/tag/社会主义核心价值体系和核心价值观研究.html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