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非常规突发事件的集群决策</w:t>
      </w:r>
    </w:p>
    <w:p>
      <w:r>
        <w:rPr>
          <w:rFonts w:ascii="宋体" w:hAnsi="宋体" w:eastAsia="宋体"/>
          <w:sz w:val="24"/>
        </w:rPr>
        <w:t>谢科范，陈刚，吴倩等著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非常规突发事件的集群决策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谢科范，陈刚，吴倩等著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本书出售、求购地址：https://www.jiaokey.com/book/detail/13463566.html</w:t>
      </w:r>
    </w:p>
    <w:p>
      <w:r>
        <w:t>更多相关图书推荐：https://www.jiaokey.com</w:t>
      </w:r>
    </w:p>
    <w:p>
      <w:r>
        <w:t>谢科范，陈刚，吴倩等著 其他作品：https://www.jiaokey.com/tag/谢科范，陈刚，吴倩等著.html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关键词搜索：https://www.jiaokey.com/tag/非常规突发事件的集群决策.html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