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书名：中小型规模猪场传染病防控新技术</w:t>
      </w:r>
    </w:p>
    <w:p>
      <w:r>
        <w:t>作者：李四元编著</w:t>
      </w:r>
    </w:p>
    <w:p>
      <w:r>
        <w:t>出版社：北京：金盾出版社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中小型规模猪场传染病防控新技术 评论地址：https://www.jiaokey.com/book/detail/13463517.html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