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让动物学会欢笑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让动物学会欢笑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本书出售、求购地址：https://www.jiaokey.com/book/detail/13463506.html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关键词搜索：https://www.jiaokey.com/tag/让动物学会欢笑.html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