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责任智慧创新  广东创成建设监理咨询有限公司知行录</w:t>
      </w:r>
    </w:p>
    <w:p>
      <w:r>
        <w:rPr>
          <w:rFonts w:ascii="宋体" w:hAnsi="宋体" w:eastAsia="宋体"/>
          <w:sz w:val="24"/>
        </w:rPr>
        <w:t>李永忠，陈进军主编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责任智慧创新  广东创成建设监理咨询有限公司知行录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李永忠，陈进军主编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本书出售、求购地址：https://www.jiaokey.com/book/detail/13463503.html</w:t>
      </w:r>
    </w:p>
    <w:p>
      <w:r>
        <w:t>更多相关图书推荐：https://www.jiaokey.com</w:t>
      </w:r>
    </w:p>
    <w:p>
      <w:r>
        <w:t>李永忠，陈进军主编 其他作品：https://www.jiaokey.com/tag/李永忠，陈进军主编.html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关键词搜索：https://www.jiaokey.com/tag/责任智慧创新  广东创成建设监理咨询有限公司知行录.html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