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2012  深入解析与性能优化  第3版  SQL  Server  数据库经典译丛</w:t>
      </w:r>
    </w:p>
    <w:p>
      <w:r>
        <w:rPr>
          <w:rFonts w:ascii="宋体" w:hAnsi="宋体" w:eastAsia="宋体"/>
          <w:sz w:val="24"/>
        </w:rPr>
        <w:t>（美）波尔顿等著；胡克宁译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2012  深入解析与性能优化  第3版  SQL  Server  数据库经典译丛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（美）波尔顿等著；胡克宁译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本书出售、求购地址：https://www.jiaokey.com/book/detail/13463483.html</w:t>
      </w:r>
    </w:p>
    <w:p>
      <w:r>
        <w:t>更多相关图书推荐：https://www.jiaokey.com</w:t>
      </w:r>
    </w:p>
    <w:p>
      <w:r>
        <w:t>（美）波尔顿等著；胡克宁译 其他作品：https://www.jiaokey.com/tag/（美）波尔顿等著；胡克宁译.html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 Server  2012  深入解析与性能优化  第3版  SQL  Server  数据库经典译丛.html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