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国债期货投资指南</w:t>
      </w:r>
    </w:p>
    <w:p>
      <w:r>
        <w:rPr>
          <w:rFonts w:ascii="宋体" w:hAnsi="宋体" w:eastAsia="宋体"/>
          <w:sz w:val="24"/>
        </w:rPr>
        <w:t>张必珍主编；曹胜，邱菡仪，刘馨琰副主编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国债期货投资指南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张必珍主编；曹胜，邱菡仪，刘馨琰副主编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国债市场-期货交易-中国-指南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本书出售、求购地址：https://www.jiaokey.com/book/detail/13463480.html</w:t>
      </w:r>
    </w:p>
    <w:p>
      <w:r>
        <w:t>更多相关图书推荐：https://www.jiaokey.com</w:t>
      </w:r>
    </w:p>
    <w:p>
      <w:r>
        <w:t>张必珍主编；曹胜，邱菡仪，刘馨琰副主编 其他作品：https://www.jiaokey.com/tag/张必珍主编；曹胜，邱菡仪，刘馨琰副主编.html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关键词搜索：https://www.jiaokey.com/tag/国债市场-期货交易-中国-指南.html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