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书名：身体的镜像  中西人体艺术价值踪迹</w:t>
      </w:r>
    </w:p>
    <w:p>
      <w:r>
        <w:t>作者:邱正伦，冯洁，王昱著</w:t>
      </w:r>
    </w:p>
    <w:p>
      <w:r>
        <w:t>出版社:北京：文化艺术出版社</w:t>
      </w:r>
    </w:p>
    <w:p>
      <w:r>
        <w:t>出版日期：2013.10</w:t>
      </w:r>
    </w:p>
    <w:p>
      <w:r>
        <w:t>总页数：177</w:t>
      </w:r>
    </w:p>
    <w:p>
      <w:r>
        <w:t>更多请访问教客网:www.jiaokey.com</w:t>
      </w:r>
    </w:p>
    <w:p>
      <w:r>
        <w:t>身体的镜像  中西人体艺术价值踪迹评论地址：https://www.jiaokey.com/book/detail/13463474.html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