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书名：陈修园医书四十六种  3  景岳新方八阵砭  卷1-4</w:t>
      </w:r>
    </w:p>
    <w:p>
      <w:r>
        <w:t>作者：（清）陈念祖撰</w:t>
      </w:r>
    </w:p>
    <w:p>
      <w:r>
        <w:t>出版社：上海广益书局,1916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陈修园医书四十六种  3  景岳新方八阵砭  卷1-4 评论地址：https://www.jiaokey.com/book/detail/13463464.html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